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E8BB9" w14:textId="77777777" w:rsidR="00FE5A90" w:rsidRDefault="00FE5A90" w:rsidP="00FE5A90">
      <w:pPr>
        <w:spacing w:after="10" w:line="249" w:lineRule="auto"/>
        <w:rPr>
          <w:rFonts w:ascii="Times New Roman" w:hAnsi="Times New Roman"/>
          <w:color w:val="000000"/>
          <w:szCs w:val="22"/>
        </w:rPr>
      </w:pPr>
    </w:p>
    <w:p w14:paraId="78B2F4D2" w14:textId="77777777" w:rsidR="00FE5A90" w:rsidRDefault="00FE5A90" w:rsidP="00FE5A90">
      <w:pPr>
        <w:spacing w:after="10" w:line="249" w:lineRule="auto"/>
        <w:rPr>
          <w:rFonts w:ascii="Times New Roman" w:hAnsi="Times New Roman"/>
          <w:color w:val="000000"/>
          <w:szCs w:val="22"/>
        </w:rPr>
      </w:pPr>
    </w:p>
    <w:p w14:paraId="04671A79" w14:textId="1A8108D1" w:rsidR="00FE5A90" w:rsidRPr="008972FD" w:rsidRDefault="00FE5A90" w:rsidP="008972FD">
      <w:pPr>
        <w:spacing w:after="10" w:line="249" w:lineRule="auto"/>
        <w:jc w:val="center"/>
        <w:rPr>
          <w:rFonts w:ascii="Times New Roman" w:hAnsi="Times New Roman"/>
          <w:b/>
          <w:color w:val="000000"/>
          <w:szCs w:val="22"/>
        </w:rPr>
      </w:pPr>
      <w:bookmarkStart w:id="0" w:name="_GoBack"/>
      <w:r w:rsidRPr="008972FD">
        <w:rPr>
          <w:rFonts w:ascii="Times New Roman" w:hAnsi="Times New Roman"/>
          <w:b/>
          <w:color w:val="000000"/>
          <w:szCs w:val="22"/>
        </w:rPr>
        <w:t>KİMLİK KARTI SAHİBİ ÖĞRENCİNİN</w:t>
      </w:r>
    </w:p>
    <w:bookmarkEnd w:id="0"/>
    <w:p w14:paraId="026F42F1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 </w:t>
      </w:r>
    </w:p>
    <w:tbl>
      <w:tblPr>
        <w:tblW w:w="9884" w:type="dxa"/>
        <w:tblInd w:w="-108" w:type="dxa"/>
        <w:tblCellMar>
          <w:top w:w="54" w:type="dxa"/>
          <w:left w:w="48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6656"/>
      </w:tblGrid>
      <w:tr w:rsidR="00FE5A90" w:rsidRPr="00FE5A90" w14:paraId="20C2A39A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C6C2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T.C.KİMLİK NOSU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C49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7E85326C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0DFC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ÖĞRENCİ NO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740F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0470B085" w14:textId="77777777" w:rsidTr="00651B55">
        <w:trPr>
          <w:trHeight w:val="43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44E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ADI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3E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67F42598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8B7F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SOYADI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7548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2768AE34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1B47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BİRİMİ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2B37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75DAD688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D6D5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BÖLÜMÜ/PROGRAMI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19055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28FD9124" w14:textId="77777777" w:rsidTr="00651B55">
        <w:trPr>
          <w:trHeight w:val="43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0E73" w14:textId="77777777" w:rsidR="00FE5A90" w:rsidRPr="00FE5A90" w:rsidRDefault="00FE5A90" w:rsidP="00A2169A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SINIFI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331C" w14:textId="77777777" w:rsidR="00FE5A90" w:rsidRPr="00FE5A90" w:rsidRDefault="00FE5A90" w:rsidP="00A2169A">
            <w:pPr>
              <w:ind w:left="5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FE5A90" w:rsidRPr="00FE5A90" w14:paraId="3B009D97" w14:textId="77777777" w:rsidTr="00651B55">
        <w:trPr>
          <w:trHeight w:val="4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CEFF" w14:textId="77777777" w:rsidR="00FE5A90" w:rsidRPr="00FE5A90" w:rsidRDefault="00FE5A90" w:rsidP="00A2169A">
            <w:pPr>
              <w:ind w:left="60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FE5A90">
              <w:rPr>
                <w:rFonts w:ascii="Times New Roman" w:hAnsi="Times New Roman"/>
                <w:color w:val="000000"/>
                <w:szCs w:val="22"/>
              </w:rPr>
              <w:t xml:space="preserve">KİMLİK KARTININ DURUMU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D9F7" w14:textId="77777777" w:rsidR="00FE5A90" w:rsidRPr="00FE5A90" w:rsidRDefault="008F2FC2" w:rsidP="00651B55">
            <w:pPr>
              <w:ind w:left="58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9F5EA2E" wp14:editId="1A25D9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-25400</wp:posOffset>
                      </wp:positionV>
                      <wp:extent cx="213360" cy="125095"/>
                      <wp:effectExtent l="0" t="0" r="0" b="0"/>
                      <wp:wrapNone/>
                      <wp:docPr id="23" name="Gr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5095"/>
                                <a:chOff x="0" y="0"/>
                                <a:chExt cx="213360" cy="124968"/>
                              </a:xfrm>
                            </wpg:grpSpPr>
                            <wps:wsp>
                              <wps:cNvPr id="24" name="Shape 8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680" cy="124968"/>
                                </a:xfrm>
                                <a:custGeom>
                                  <a:avLst/>
                                  <a:gdLst>
                                    <a:gd name="T0" fmla="*/ 3048 w 106680"/>
                                    <a:gd name="T1" fmla="*/ 0 h 124968"/>
                                    <a:gd name="T2" fmla="*/ 106680 w 106680"/>
                                    <a:gd name="T3" fmla="*/ 0 h 124968"/>
                                    <a:gd name="T4" fmla="*/ 106680 w 106680"/>
                                    <a:gd name="T5" fmla="*/ 6096 h 124968"/>
                                    <a:gd name="T6" fmla="*/ 6096 w 106680"/>
                                    <a:gd name="T7" fmla="*/ 6096 h 124968"/>
                                    <a:gd name="T8" fmla="*/ 6096 w 106680"/>
                                    <a:gd name="T9" fmla="*/ 118872 h 124968"/>
                                    <a:gd name="T10" fmla="*/ 106680 w 106680"/>
                                    <a:gd name="T11" fmla="*/ 118872 h 124968"/>
                                    <a:gd name="T12" fmla="*/ 106680 w 106680"/>
                                    <a:gd name="T13" fmla="*/ 124968 h 124968"/>
                                    <a:gd name="T14" fmla="*/ 3048 w 106680"/>
                                    <a:gd name="T15" fmla="*/ 124968 h 124968"/>
                                    <a:gd name="T16" fmla="*/ 0 w 106680"/>
                                    <a:gd name="T17" fmla="*/ 121920 h 124968"/>
                                    <a:gd name="T18" fmla="*/ 0 w 106680"/>
                                    <a:gd name="T19" fmla="*/ 3048 h 124968"/>
                                    <a:gd name="T20" fmla="*/ 3048 w 106680"/>
                                    <a:gd name="T21" fmla="*/ 0 h 124968"/>
                                    <a:gd name="T22" fmla="*/ 0 w 106680"/>
                                    <a:gd name="T23" fmla="*/ 0 h 124968"/>
                                    <a:gd name="T24" fmla="*/ 106680 w 106680"/>
                                    <a:gd name="T25" fmla="*/ 124968 h 1249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4968">
                                      <a:moveTo>
                                        <a:pt x="3048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18872"/>
                                      </a:lnTo>
                                      <a:lnTo>
                                        <a:pt x="106680" y="118872"/>
                                      </a:lnTo>
                                      <a:lnTo>
                                        <a:pt x="106680" y="124968"/>
                                      </a:lnTo>
                                      <a:lnTo>
                                        <a:pt x="3048" y="124968"/>
                                      </a:lnTo>
                                      <a:cubicBezTo>
                                        <a:pt x="1524" y="124968"/>
                                        <a:pt x="0" y="124968"/>
                                        <a:pt x="0" y="1219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8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0"/>
                                  <a:ext cx="106680" cy="124968"/>
                                </a:xfrm>
                                <a:custGeom>
                                  <a:avLst/>
                                  <a:gdLst>
                                    <a:gd name="T0" fmla="*/ 0 w 106680"/>
                                    <a:gd name="T1" fmla="*/ 0 h 124968"/>
                                    <a:gd name="T2" fmla="*/ 103632 w 106680"/>
                                    <a:gd name="T3" fmla="*/ 0 h 124968"/>
                                    <a:gd name="T4" fmla="*/ 106680 w 106680"/>
                                    <a:gd name="T5" fmla="*/ 3048 h 124968"/>
                                    <a:gd name="T6" fmla="*/ 106680 w 106680"/>
                                    <a:gd name="T7" fmla="*/ 121920 h 124968"/>
                                    <a:gd name="T8" fmla="*/ 103632 w 106680"/>
                                    <a:gd name="T9" fmla="*/ 124968 h 124968"/>
                                    <a:gd name="T10" fmla="*/ 0 w 106680"/>
                                    <a:gd name="T11" fmla="*/ 124968 h 124968"/>
                                    <a:gd name="T12" fmla="*/ 0 w 106680"/>
                                    <a:gd name="T13" fmla="*/ 118872 h 124968"/>
                                    <a:gd name="T14" fmla="*/ 100584 w 106680"/>
                                    <a:gd name="T15" fmla="*/ 118872 h 124968"/>
                                    <a:gd name="T16" fmla="*/ 100584 w 106680"/>
                                    <a:gd name="T17" fmla="*/ 6096 h 124968"/>
                                    <a:gd name="T18" fmla="*/ 0 w 106680"/>
                                    <a:gd name="T19" fmla="*/ 6096 h 124968"/>
                                    <a:gd name="T20" fmla="*/ 0 w 106680"/>
                                    <a:gd name="T21" fmla="*/ 0 h 124968"/>
                                    <a:gd name="T22" fmla="*/ 0 w 106680"/>
                                    <a:gd name="T23" fmla="*/ 0 h 124968"/>
                                    <a:gd name="T24" fmla="*/ 106680 w 106680"/>
                                    <a:gd name="T25" fmla="*/ 124968 h 1249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4968">
                                      <a:moveTo>
                                        <a:pt x="0" y="0"/>
                                      </a:moveTo>
                                      <a:lnTo>
                                        <a:pt x="103632" y="0"/>
                                      </a:lnTo>
                                      <a:cubicBezTo>
                                        <a:pt x="105156" y="0"/>
                                        <a:pt x="106680" y="0"/>
                                        <a:pt x="106680" y="3048"/>
                                      </a:cubicBezTo>
                                      <a:lnTo>
                                        <a:pt x="106680" y="121920"/>
                                      </a:lnTo>
                                      <a:cubicBezTo>
                                        <a:pt x="106680" y="124968"/>
                                        <a:pt x="105156" y="124968"/>
                                        <a:pt x="103632" y="124968"/>
                                      </a:cubicBezTo>
                                      <a:lnTo>
                                        <a:pt x="0" y="124968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100584" y="118872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0A6C6951" id="Grup 23" o:spid="_x0000_s1026" style="position:absolute;margin-left:2.4pt;margin-top:-2pt;width:16.8pt;height:9.85pt;z-index:-251660288" coordsize="213360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">
                      <v:shape id="Shape 821" o:spid="_x0000_s1027" style="position:absolute;width:106680;height:124968;visibility:visible;mso-wrap-style:square;v-text-anchor:top" coordsize="10668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" path="m3048,l106680,r,6096l6096,6096r,112776l106680,118872r,6096l3048,124968v-1524,,-3048,,-3048,-3048l,3048c,,1524,,3048,xe" fillcolor="black" stroked="f" strokeweight="0">
                        <v:stroke miterlimit="83231f" joinstyle="miter"/>
                        <v:path arrowok="t" o:connecttype="custom" o:connectlocs="3048,0;106680,0;106680,6096;6096,6096;6096,118872;106680,118872;106680,124968;3048,124968;0,121920;0,3048;3048,0" o:connectangles="0,0,0,0,0,0,0,0,0,0,0" textboxrect="0,0,106680,124968"/>
                      </v:shape>
                      <v:shape id="Shape 822" o:spid="_x0000_s1028" style="position:absolute;left:106680;width:106680;height:124968;visibility:visible;mso-wrap-style:square;v-text-anchor:top" coordsize="106680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" path="m,l103632,v1524,,3048,,3048,3048l106680,121920v,3048,-1524,3048,-3048,3048l,124968r,-6096l100584,118872r,-112776l,6096,,xe" fillcolor="black" stroked="f" strokeweight="0">
                        <v:stroke miterlimit="83231f" joinstyle="miter"/>
                        <v:path arrowok="t" o:connecttype="custom" o:connectlocs="0,0;103632,0;106680,3048;106680,121920;103632,124968;0,124968;0,118872;100584,118872;100584,6096;0,6096;0,0" o:connectangles="0,0,0,0,0,0,0,0,0,0,0" textboxrect="0,0,106680,124968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3924472F" wp14:editId="3FCBA3A0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-28575</wp:posOffset>
                      </wp:positionV>
                      <wp:extent cx="213360" cy="126365"/>
                      <wp:effectExtent l="0" t="0" r="0" b="0"/>
                      <wp:wrapNone/>
                      <wp:docPr id="20" name="Gr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21" name="Shape 8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442" cy="126492"/>
                                </a:xfrm>
                                <a:custGeom>
                                  <a:avLst/>
                                  <a:gdLst>
                                    <a:gd name="T0" fmla="*/ 3048 w 107442"/>
                                    <a:gd name="T1" fmla="*/ 0 h 126492"/>
                                    <a:gd name="T2" fmla="*/ 107442 w 107442"/>
                                    <a:gd name="T3" fmla="*/ 0 h 126492"/>
                                    <a:gd name="T4" fmla="*/ 107442 w 107442"/>
                                    <a:gd name="T5" fmla="*/ 6096 h 126492"/>
                                    <a:gd name="T6" fmla="*/ 7620 w 107442"/>
                                    <a:gd name="T7" fmla="*/ 6096 h 126492"/>
                                    <a:gd name="T8" fmla="*/ 7620 w 107442"/>
                                    <a:gd name="T9" fmla="*/ 120396 h 126492"/>
                                    <a:gd name="T10" fmla="*/ 107442 w 107442"/>
                                    <a:gd name="T11" fmla="*/ 120396 h 126492"/>
                                    <a:gd name="T12" fmla="*/ 107442 w 107442"/>
                                    <a:gd name="T13" fmla="*/ 126492 h 126492"/>
                                    <a:gd name="T14" fmla="*/ 3048 w 107442"/>
                                    <a:gd name="T15" fmla="*/ 126492 h 126492"/>
                                    <a:gd name="T16" fmla="*/ 0 w 107442"/>
                                    <a:gd name="T17" fmla="*/ 123444 h 126492"/>
                                    <a:gd name="T18" fmla="*/ 0 w 107442"/>
                                    <a:gd name="T19" fmla="*/ 3048 h 126492"/>
                                    <a:gd name="T20" fmla="*/ 3048 w 107442"/>
                                    <a:gd name="T21" fmla="*/ 0 h 126492"/>
                                    <a:gd name="T22" fmla="*/ 0 w 107442"/>
                                    <a:gd name="T23" fmla="*/ 0 h 126492"/>
                                    <a:gd name="T24" fmla="*/ 107442 w 107442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7442" h="126492">
                                      <a:moveTo>
                                        <a:pt x="3048" y="0"/>
                                      </a:moveTo>
                                      <a:lnTo>
                                        <a:pt x="107442" y="0"/>
                                      </a:lnTo>
                                      <a:lnTo>
                                        <a:pt x="107442" y="6096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120396"/>
                                      </a:lnTo>
                                      <a:lnTo>
                                        <a:pt x="107442" y="120396"/>
                                      </a:lnTo>
                                      <a:lnTo>
                                        <a:pt x="107442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8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442" y="0"/>
                                  <a:ext cx="105918" cy="126492"/>
                                </a:xfrm>
                                <a:custGeom>
                                  <a:avLst/>
                                  <a:gdLst>
                                    <a:gd name="T0" fmla="*/ 0 w 105918"/>
                                    <a:gd name="T1" fmla="*/ 0 h 126492"/>
                                    <a:gd name="T2" fmla="*/ 102870 w 105918"/>
                                    <a:gd name="T3" fmla="*/ 0 h 126492"/>
                                    <a:gd name="T4" fmla="*/ 105918 w 105918"/>
                                    <a:gd name="T5" fmla="*/ 3048 h 126492"/>
                                    <a:gd name="T6" fmla="*/ 105918 w 105918"/>
                                    <a:gd name="T7" fmla="*/ 123444 h 126492"/>
                                    <a:gd name="T8" fmla="*/ 102870 w 105918"/>
                                    <a:gd name="T9" fmla="*/ 126492 h 126492"/>
                                    <a:gd name="T10" fmla="*/ 0 w 105918"/>
                                    <a:gd name="T11" fmla="*/ 126492 h 126492"/>
                                    <a:gd name="T12" fmla="*/ 0 w 105918"/>
                                    <a:gd name="T13" fmla="*/ 120396 h 126492"/>
                                    <a:gd name="T14" fmla="*/ 99822 w 105918"/>
                                    <a:gd name="T15" fmla="*/ 120396 h 126492"/>
                                    <a:gd name="T16" fmla="*/ 99822 w 105918"/>
                                    <a:gd name="T17" fmla="*/ 6096 h 126492"/>
                                    <a:gd name="T18" fmla="*/ 0 w 105918"/>
                                    <a:gd name="T19" fmla="*/ 6096 h 126492"/>
                                    <a:gd name="T20" fmla="*/ 0 w 105918"/>
                                    <a:gd name="T21" fmla="*/ 0 h 126492"/>
                                    <a:gd name="T22" fmla="*/ 0 w 105918"/>
                                    <a:gd name="T23" fmla="*/ 0 h 126492"/>
                                    <a:gd name="T24" fmla="*/ 105918 w 105918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5918" h="126492">
                                      <a:moveTo>
                                        <a:pt x="0" y="0"/>
                                      </a:moveTo>
                                      <a:lnTo>
                                        <a:pt x="102870" y="0"/>
                                      </a:lnTo>
                                      <a:cubicBezTo>
                                        <a:pt x="104394" y="0"/>
                                        <a:pt x="105918" y="1524"/>
                                        <a:pt x="105918" y="3048"/>
                                      </a:cubicBezTo>
                                      <a:lnTo>
                                        <a:pt x="105918" y="123444"/>
                                      </a:lnTo>
                                      <a:cubicBezTo>
                                        <a:pt x="105918" y="124968"/>
                                        <a:pt x="104394" y="126492"/>
                                        <a:pt x="102870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99822" y="120396"/>
                                      </a:lnTo>
                                      <a:lnTo>
                                        <a:pt x="99822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EE905E7" id="Grup 20" o:spid="_x0000_s1026" style="position:absolute;margin-left:63.85pt;margin-top:-2.25pt;width:16.8pt;height:9.95pt;z-index:-251659264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">
                      <v:shape id="Shape 824" o:spid="_x0000_s1027" style="position:absolute;width:107442;height:126492;visibility:visible;mso-wrap-style:square;v-text-anchor:top" coordsize="10744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" path="m3048,l107442,r,6096l7620,6096r,114300l107442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7442,0;107442,6096;7620,6096;7620,120396;107442,120396;107442,126492;3048,126492;0,123444;0,3048;3048,0" o:connectangles="0,0,0,0,0,0,0,0,0,0,0" textboxrect="0,0,107442,126492"/>
                      </v:shape>
                      <v:shape id="Shape 825" o:spid="_x0000_s1028" style="position:absolute;left:107442;width:105918;height:126492;visibility:visible;mso-wrap-style:square;v-text-anchor:top" coordsize="105918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" path="m,l102870,v1524,,3048,1524,3048,3048l105918,123444v,1524,-1524,3048,-3048,3048l,126492r,-6096l99822,120396r,-114300l,6096,,xe" fillcolor="black" stroked="f" strokeweight="0">
                        <v:stroke miterlimit="83231f" joinstyle="miter"/>
                        <v:path arrowok="t" o:connecttype="custom" o:connectlocs="0,0;102870,0;105918,3048;105918,123444;102870,126492;0,126492;0,120396;99822,120396;99822,6096;0,6096;0,0" o:connectangles="0,0,0,0,0,0,0,0,0,0,0" textboxrect="0,0,105918,126492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2510AE5" wp14:editId="7A1B9787">
                      <wp:simplePos x="0" y="0"/>
                      <wp:positionH relativeFrom="column">
                        <wp:posOffset>1766570</wp:posOffset>
                      </wp:positionH>
                      <wp:positionV relativeFrom="paragraph">
                        <wp:posOffset>-13335</wp:posOffset>
                      </wp:positionV>
                      <wp:extent cx="213360" cy="126365"/>
                      <wp:effectExtent l="0" t="0" r="0" b="0"/>
                      <wp:wrapNone/>
                      <wp:docPr id="17" name="Gr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18" name="Shape 8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5918" cy="126492"/>
                                </a:xfrm>
                                <a:custGeom>
                                  <a:avLst/>
                                  <a:gdLst>
                                    <a:gd name="T0" fmla="*/ 3048 w 105918"/>
                                    <a:gd name="T1" fmla="*/ 0 h 126492"/>
                                    <a:gd name="T2" fmla="*/ 105918 w 105918"/>
                                    <a:gd name="T3" fmla="*/ 0 h 126492"/>
                                    <a:gd name="T4" fmla="*/ 105918 w 105918"/>
                                    <a:gd name="T5" fmla="*/ 6096 h 126492"/>
                                    <a:gd name="T6" fmla="*/ 6096 w 105918"/>
                                    <a:gd name="T7" fmla="*/ 6096 h 126492"/>
                                    <a:gd name="T8" fmla="*/ 6096 w 105918"/>
                                    <a:gd name="T9" fmla="*/ 120396 h 126492"/>
                                    <a:gd name="T10" fmla="*/ 105918 w 105918"/>
                                    <a:gd name="T11" fmla="*/ 120396 h 126492"/>
                                    <a:gd name="T12" fmla="*/ 105918 w 105918"/>
                                    <a:gd name="T13" fmla="*/ 126492 h 126492"/>
                                    <a:gd name="T14" fmla="*/ 3048 w 105918"/>
                                    <a:gd name="T15" fmla="*/ 126492 h 126492"/>
                                    <a:gd name="T16" fmla="*/ 0 w 105918"/>
                                    <a:gd name="T17" fmla="*/ 123444 h 126492"/>
                                    <a:gd name="T18" fmla="*/ 0 w 105918"/>
                                    <a:gd name="T19" fmla="*/ 3048 h 126492"/>
                                    <a:gd name="T20" fmla="*/ 3048 w 105918"/>
                                    <a:gd name="T21" fmla="*/ 0 h 126492"/>
                                    <a:gd name="T22" fmla="*/ 0 w 105918"/>
                                    <a:gd name="T23" fmla="*/ 0 h 126492"/>
                                    <a:gd name="T24" fmla="*/ 105918 w 105918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5918" h="126492">
                                      <a:moveTo>
                                        <a:pt x="3048" y="0"/>
                                      </a:moveTo>
                                      <a:lnTo>
                                        <a:pt x="105918" y="0"/>
                                      </a:lnTo>
                                      <a:lnTo>
                                        <a:pt x="105918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105918" y="120396"/>
                                      </a:lnTo>
                                      <a:lnTo>
                                        <a:pt x="105918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8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18" y="0"/>
                                  <a:ext cx="107442" cy="126492"/>
                                </a:xfrm>
                                <a:custGeom>
                                  <a:avLst/>
                                  <a:gdLst>
                                    <a:gd name="T0" fmla="*/ 0 w 107442"/>
                                    <a:gd name="T1" fmla="*/ 0 h 126492"/>
                                    <a:gd name="T2" fmla="*/ 104394 w 107442"/>
                                    <a:gd name="T3" fmla="*/ 0 h 126492"/>
                                    <a:gd name="T4" fmla="*/ 107442 w 107442"/>
                                    <a:gd name="T5" fmla="*/ 3048 h 126492"/>
                                    <a:gd name="T6" fmla="*/ 107442 w 107442"/>
                                    <a:gd name="T7" fmla="*/ 123444 h 126492"/>
                                    <a:gd name="T8" fmla="*/ 104394 w 107442"/>
                                    <a:gd name="T9" fmla="*/ 126492 h 126492"/>
                                    <a:gd name="T10" fmla="*/ 0 w 107442"/>
                                    <a:gd name="T11" fmla="*/ 126492 h 126492"/>
                                    <a:gd name="T12" fmla="*/ 0 w 107442"/>
                                    <a:gd name="T13" fmla="*/ 120396 h 126492"/>
                                    <a:gd name="T14" fmla="*/ 99822 w 107442"/>
                                    <a:gd name="T15" fmla="*/ 120396 h 126492"/>
                                    <a:gd name="T16" fmla="*/ 99822 w 107442"/>
                                    <a:gd name="T17" fmla="*/ 6096 h 126492"/>
                                    <a:gd name="T18" fmla="*/ 0 w 107442"/>
                                    <a:gd name="T19" fmla="*/ 6096 h 126492"/>
                                    <a:gd name="T20" fmla="*/ 0 w 107442"/>
                                    <a:gd name="T21" fmla="*/ 0 h 126492"/>
                                    <a:gd name="T22" fmla="*/ 0 w 107442"/>
                                    <a:gd name="T23" fmla="*/ 0 h 126492"/>
                                    <a:gd name="T24" fmla="*/ 107442 w 107442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7442" h="126492">
                                      <a:moveTo>
                                        <a:pt x="0" y="0"/>
                                      </a:moveTo>
                                      <a:lnTo>
                                        <a:pt x="104394" y="0"/>
                                      </a:lnTo>
                                      <a:cubicBezTo>
                                        <a:pt x="105918" y="0"/>
                                        <a:pt x="107442" y="1524"/>
                                        <a:pt x="107442" y="3048"/>
                                      </a:cubicBezTo>
                                      <a:lnTo>
                                        <a:pt x="107442" y="123444"/>
                                      </a:lnTo>
                                      <a:cubicBezTo>
                                        <a:pt x="107442" y="124968"/>
                                        <a:pt x="105918" y="126492"/>
                                        <a:pt x="104394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99822" y="120396"/>
                                      </a:lnTo>
                                      <a:lnTo>
                                        <a:pt x="99822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0FD7F06" id="Grup 17" o:spid="_x0000_s1026" style="position:absolute;margin-left:139.1pt;margin-top:-1.05pt;width:16.8pt;height:9.95pt;z-index:-251658240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">
                      <v:shape id="Shape 827" o:spid="_x0000_s1027" style="position:absolute;width:105918;height:126492;visibility:visible;mso-wrap-style:square;v-text-anchor:top" coordsize="105918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" path="m3048,l105918,r,6096l6096,6096r,114300l105918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5918,0;105918,6096;6096,6096;6096,120396;105918,120396;105918,126492;3048,126492;0,123444;0,3048;3048,0" o:connectangles="0,0,0,0,0,0,0,0,0,0,0" textboxrect="0,0,105918,126492"/>
                      </v:shape>
                      <v:shape id="Shape 828" o:spid="_x0000_s1028" style="position:absolute;left:105918;width:107442;height:126492;visibility:visible;mso-wrap-style:square;v-text-anchor:top" coordsize="10744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" path="m,l104394,v1524,,3048,1524,3048,3048l107442,123444v,1524,-1524,3048,-3048,3048l,126492r,-6096l99822,120396r,-114300l,6096,,xe" fillcolor="black" stroked="f" strokeweight="0">
                        <v:stroke miterlimit="83231f" joinstyle="miter"/>
                        <v:path arrowok="t" o:connecttype="custom" o:connectlocs="0,0;104394,0;107442,3048;107442,123444;104394,126492;0,126492;0,120396;99822,120396;99822,6096;0,6096;0,0" o:connectangles="0,0,0,0,0,0,0,0,0,0,0" textboxrect="0,0,107442,126492"/>
                      </v:shape>
                    </v:group>
                  </w:pict>
                </mc:Fallback>
              </mc:AlternateContent>
            </w:r>
            <w:r w:rsidRPr="00FE5A90"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F9119EC" wp14:editId="4C9C314D">
                      <wp:simplePos x="0" y="0"/>
                      <wp:positionH relativeFrom="column">
                        <wp:posOffset>2980690</wp:posOffset>
                      </wp:positionH>
                      <wp:positionV relativeFrom="paragraph">
                        <wp:posOffset>-20955</wp:posOffset>
                      </wp:positionV>
                      <wp:extent cx="213360" cy="126365"/>
                      <wp:effectExtent l="0" t="0" r="0" b="0"/>
                      <wp:wrapNone/>
                      <wp:docPr id="14" name="Gr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126365"/>
                                <a:chOff x="0" y="0"/>
                                <a:chExt cx="213360" cy="126492"/>
                              </a:xfrm>
                            </wpg:grpSpPr>
                            <wps:wsp>
                              <wps:cNvPr id="15" name="Shape 8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6680" cy="126492"/>
                                </a:xfrm>
                                <a:custGeom>
                                  <a:avLst/>
                                  <a:gdLst>
                                    <a:gd name="T0" fmla="*/ 3048 w 106680"/>
                                    <a:gd name="T1" fmla="*/ 0 h 126492"/>
                                    <a:gd name="T2" fmla="*/ 106680 w 106680"/>
                                    <a:gd name="T3" fmla="*/ 0 h 126492"/>
                                    <a:gd name="T4" fmla="*/ 106680 w 106680"/>
                                    <a:gd name="T5" fmla="*/ 6096 h 126492"/>
                                    <a:gd name="T6" fmla="*/ 6096 w 106680"/>
                                    <a:gd name="T7" fmla="*/ 6096 h 126492"/>
                                    <a:gd name="T8" fmla="*/ 6096 w 106680"/>
                                    <a:gd name="T9" fmla="*/ 120396 h 126492"/>
                                    <a:gd name="T10" fmla="*/ 106680 w 106680"/>
                                    <a:gd name="T11" fmla="*/ 120396 h 126492"/>
                                    <a:gd name="T12" fmla="*/ 106680 w 106680"/>
                                    <a:gd name="T13" fmla="*/ 126492 h 126492"/>
                                    <a:gd name="T14" fmla="*/ 3048 w 106680"/>
                                    <a:gd name="T15" fmla="*/ 126492 h 126492"/>
                                    <a:gd name="T16" fmla="*/ 0 w 106680"/>
                                    <a:gd name="T17" fmla="*/ 123444 h 126492"/>
                                    <a:gd name="T18" fmla="*/ 0 w 106680"/>
                                    <a:gd name="T19" fmla="*/ 3048 h 126492"/>
                                    <a:gd name="T20" fmla="*/ 3048 w 106680"/>
                                    <a:gd name="T21" fmla="*/ 0 h 126492"/>
                                    <a:gd name="T22" fmla="*/ 0 w 106680"/>
                                    <a:gd name="T23" fmla="*/ 0 h 126492"/>
                                    <a:gd name="T24" fmla="*/ 106680 w 106680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6492">
                                      <a:moveTo>
                                        <a:pt x="3048" y="0"/>
                                      </a:moveTo>
                                      <a:lnTo>
                                        <a:pt x="106680" y="0"/>
                                      </a:lnTo>
                                      <a:lnTo>
                                        <a:pt x="10668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20396"/>
                                      </a:lnTo>
                                      <a:lnTo>
                                        <a:pt x="106680" y="120396"/>
                                      </a:lnTo>
                                      <a:lnTo>
                                        <a:pt x="106680" y="126492"/>
                                      </a:lnTo>
                                      <a:lnTo>
                                        <a:pt x="3048" y="126492"/>
                                      </a:lnTo>
                                      <a:cubicBezTo>
                                        <a:pt x="1524" y="126492"/>
                                        <a:pt x="0" y="124968"/>
                                        <a:pt x="0" y="1234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8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80" y="0"/>
                                  <a:ext cx="106680" cy="126492"/>
                                </a:xfrm>
                                <a:custGeom>
                                  <a:avLst/>
                                  <a:gdLst>
                                    <a:gd name="T0" fmla="*/ 0 w 106680"/>
                                    <a:gd name="T1" fmla="*/ 0 h 126492"/>
                                    <a:gd name="T2" fmla="*/ 103632 w 106680"/>
                                    <a:gd name="T3" fmla="*/ 0 h 126492"/>
                                    <a:gd name="T4" fmla="*/ 106680 w 106680"/>
                                    <a:gd name="T5" fmla="*/ 3048 h 126492"/>
                                    <a:gd name="T6" fmla="*/ 106680 w 106680"/>
                                    <a:gd name="T7" fmla="*/ 123444 h 126492"/>
                                    <a:gd name="T8" fmla="*/ 103632 w 106680"/>
                                    <a:gd name="T9" fmla="*/ 126492 h 126492"/>
                                    <a:gd name="T10" fmla="*/ 0 w 106680"/>
                                    <a:gd name="T11" fmla="*/ 126492 h 126492"/>
                                    <a:gd name="T12" fmla="*/ 0 w 106680"/>
                                    <a:gd name="T13" fmla="*/ 120396 h 126492"/>
                                    <a:gd name="T14" fmla="*/ 100584 w 106680"/>
                                    <a:gd name="T15" fmla="*/ 120396 h 126492"/>
                                    <a:gd name="T16" fmla="*/ 100584 w 106680"/>
                                    <a:gd name="T17" fmla="*/ 6096 h 126492"/>
                                    <a:gd name="T18" fmla="*/ 0 w 106680"/>
                                    <a:gd name="T19" fmla="*/ 6096 h 126492"/>
                                    <a:gd name="T20" fmla="*/ 0 w 106680"/>
                                    <a:gd name="T21" fmla="*/ 0 h 126492"/>
                                    <a:gd name="T22" fmla="*/ 0 w 106680"/>
                                    <a:gd name="T23" fmla="*/ 0 h 126492"/>
                                    <a:gd name="T24" fmla="*/ 106680 w 106680"/>
                                    <a:gd name="T25" fmla="*/ 126492 h 126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106680" h="126492">
                                      <a:moveTo>
                                        <a:pt x="0" y="0"/>
                                      </a:moveTo>
                                      <a:lnTo>
                                        <a:pt x="103632" y="0"/>
                                      </a:lnTo>
                                      <a:cubicBezTo>
                                        <a:pt x="105156" y="0"/>
                                        <a:pt x="106680" y="1524"/>
                                        <a:pt x="106680" y="3048"/>
                                      </a:cubicBezTo>
                                      <a:lnTo>
                                        <a:pt x="106680" y="123444"/>
                                      </a:lnTo>
                                      <a:cubicBezTo>
                                        <a:pt x="106680" y="124968"/>
                                        <a:pt x="105156" y="126492"/>
                                        <a:pt x="103632" y="126492"/>
                                      </a:cubicBezTo>
                                      <a:lnTo>
                                        <a:pt x="0" y="126492"/>
                                      </a:lnTo>
                                      <a:lnTo>
                                        <a:pt x="0" y="120396"/>
                                      </a:lnTo>
                                      <a:lnTo>
                                        <a:pt x="100584" y="120396"/>
                                      </a:lnTo>
                                      <a:lnTo>
                                        <a:pt x="10058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A351B9C" id="Grup 14" o:spid="_x0000_s1026" style="position:absolute;margin-left:234.7pt;margin-top:-1.65pt;width:16.8pt;height:9.95pt;z-index:-251657216" coordsize="2133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">
                      <v:shape id="Shape 830" o:spid="_x0000_s1027" style="position:absolute;width:106680;height:126492;visibility:visible;mso-wrap-style:square;v-text-anchor:top" coordsize="10668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" path="m3048,l106680,r,6096l6096,6096r,114300l106680,120396r,6096l3048,126492c1524,126492,,124968,,123444l,3048c,1524,1524,,3048,xe" fillcolor="black" stroked="f" strokeweight="0">
                        <v:stroke miterlimit="83231f" joinstyle="miter"/>
                        <v:path arrowok="t" o:connecttype="custom" o:connectlocs="3048,0;106680,0;106680,6096;6096,6096;6096,120396;106680,120396;106680,126492;3048,126492;0,123444;0,3048;3048,0" o:connectangles="0,0,0,0,0,0,0,0,0,0,0" textboxrect="0,0,106680,126492"/>
                      </v:shape>
                      <v:shape id="Shape 831" o:spid="_x0000_s1028" style="position:absolute;left:106680;width:106680;height:126492;visibility:visible;mso-wrap-style:square;v-text-anchor:top" coordsize="106680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" path="m,l103632,v1524,,3048,1524,3048,3048l106680,123444v,1524,-1524,3048,-3048,3048l,126492r,-6096l100584,120396r,-114300l,6096,,xe" fillcolor="black" stroked="f" strokeweight="0">
                        <v:stroke miterlimit="83231f" joinstyle="miter"/>
                        <v:path arrowok="t" o:connecttype="custom" o:connectlocs="0,0;103632,0;106680,3048;106680,123444;103632,126492;0,126492;0,120396;100584,120396;100584,6096;0,6096;0,0" o:connectangles="0,0,0,0,0,0,0,0,0,0,0" textboxrect="0,0,106680,126492"/>
                      </v:shape>
                    </v:group>
                  </w:pict>
                </mc:Fallback>
              </mc:AlternateContent>
            </w:r>
            <w:r w:rsidR="00FE5A90" w:rsidRPr="00FE5A90">
              <w:rPr>
                <w:rFonts w:ascii="Times New Roman" w:hAnsi="Times New Roman"/>
                <w:color w:val="000000"/>
                <w:sz w:val="20"/>
              </w:rPr>
              <w:t xml:space="preserve">        KAYIP               ÇALINTI                   YIPRANMIŞ             HASARLI </w:t>
            </w:r>
          </w:p>
        </w:tc>
      </w:tr>
      <w:tr w:rsidR="00FE5A90" w:rsidRPr="00FE5A90" w14:paraId="1F134694" w14:textId="77777777" w:rsidTr="00651B55">
        <w:trPr>
          <w:trHeight w:val="56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BA1F" w14:textId="432C92E8" w:rsidR="00FE5A90" w:rsidRPr="00FE5A90" w:rsidRDefault="008549A9" w:rsidP="008549A9">
            <w:pPr>
              <w:ind w:left="6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KAYBOLDUĞUNA DAİR VERİLEN GAZETE İSMİ,TARİH VE SAYISI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E4A2" w14:textId="77777777" w:rsidR="00FE5A90" w:rsidRDefault="00FE5A90" w:rsidP="008549A9">
            <w:pPr>
              <w:ind w:left="125" w:right="-10"/>
              <w:rPr>
                <w:rFonts w:ascii="Times New Roman" w:hAnsi="Times New Roman"/>
                <w:color w:val="000000"/>
                <w:sz w:val="20"/>
              </w:rPr>
            </w:pP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   </w:t>
            </w:r>
            <w:r w:rsidR="008549A9">
              <w:rPr>
                <w:rFonts w:ascii="Times New Roman" w:hAnsi="Times New Roman"/>
                <w:color w:val="000000"/>
                <w:sz w:val="20"/>
              </w:rPr>
              <w:t>Gazete adı</w:t>
            </w:r>
            <w:r w:rsidRPr="00FE5A90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Tarih  :…../…../……. </w:t>
            </w:r>
          </w:p>
          <w:p w14:paraId="73910FAD" w14:textId="705AB114" w:rsidR="008549A9" w:rsidRPr="00FE5A90" w:rsidRDefault="008549A9" w:rsidP="008549A9">
            <w:pPr>
              <w:ind w:left="125" w:right="-1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                              Sayı   :</w:t>
            </w:r>
          </w:p>
        </w:tc>
      </w:tr>
    </w:tbl>
    <w:p w14:paraId="41875071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7F25CD1F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683B28CD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06ECCEA7" w14:textId="0B7F1FC6" w:rsidR="00FE5A90" w:rsidRDefault="00FE5A90" w:rsidP="00FE5A90">
      <w:pPr>
        <w:ind w:left="708"/>
        <w:rPr>
          <w:rFonts w:ascii="Times New Roman" w:hAnsi="Times New Roman"/>
          <w:color w:val="000000"/>
          <w:szCs w:val="22"/>
        </w:rPr>
      </w:pPr>
    </w:p>
    <w:p w14:paraId="45C08BB9" w14:textId="77777777" w:rsidR="00FE5A90" w:rsidRPr="00FE5A90" w:rsidRDefault="00FE5A90" w:rsidP="00FE5A90">
      <w:pPr>
        <w:ind w:left="708"/>
        <w:rPr>
          <w:rFonts w:ascii="Times New Roman" w:hAnsi="Times New Roman"/>
          <w:color w:val="000000"/>
          <w:szCs w:val="22"/>
        </w:rPr>
      </w:pPr>
    </w:p>
    <w:p w14:paraId="06BD14BF" w14:textId="77777777" w:rsidR="00FE5A90" w:rsidRPr="00FE5A90" w:rsidRDefault="00FE5A90" w:rsidP="00FE5A9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312"/>
        </w:tabs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eastAsia="Calibri" w:hAnsi="Times New Roman"/>
          <w:color w:val="000000"/>
          <w:szCs w:val="22"/>
        </w:rPr>
        <w:tab/>
      </w:r>
      <w:r w:rsidRPr="00FE5A90">
        <w:rPr>
          <w:rFonts w:ascii="Times New Roman" w:hAnsi="Times New Roman"/>
          <w:color w:val="000000"/>
          <w:szCs w:val="22"/>
        </w:rPr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</w:t>
      </w:r>
      <w:r w:rsidRPr="00FE5A90">
        <w:rPr>
          <w:rFonts w:ascii="Times New Roman" w:hAnsi="Times New Roman"/>
          <w:color w:val="000000"/>
          <w:szCs w:val="22"/>
        </w:rPr>
        <w:tab/>
        <w:t xml:space="preserve">          Tarih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ab/>
        <w:t xml:space="preserve">               </w:t>
      </w:r>
      <w:r w:rsidRPr="00FE5A90">
        <w:rPr>
          <w:rFonts w:ascii="Times New Roman" w:hAnsi="Times New Roman"/>
          <w:color w:val="000000"/>
          <w:szCs w:val="22"/>
        </w:rPr>
        <w:t xml:space="preserve"> : </w:t>
      </w:r>
    </w:p>
    <w:p w14:paraId="1ED1A361" w14:textId="77777777" w:rsidR="00FE5A90" w:rsidRPr="00FE5A90" w:rsidRDefault="00FE5A90" w:rsidP="00FE5A90">
      <w:pPr>
        <w:spacing w:after="17" w:line="238" w:lineRule="auto"/>
        <w:ind w:right="94"/>
        <w:jc w:val="both"/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hAnsi="Times New Roman"/>
          <w:color w:val="000000"/>
          <w:szCs w:val="22"/>
        </w:rPr>
        <w:t xml:space="preserve">                                                                                                                    Adı - Soyadı </w:t>
      </w:r>
      <w:r>
        <w:rPr>
          <w:rFonts w:ascii="Times New Roman" w:hAnsi="Times New Roman"/>
          <w:color w:val="000000"/>
          <w:szCs w:val="22"/>
        </w:rPr>
        <w:tab/>
      </w:r>
      <w:r w:rsidRPr="00FE5A90">
        <w:rPr>
          <w:rFonts w:ascii="Times New Roman" w:hAnsi="Times New Roman"/>
          <w:color w:val="000000"/>
          <w:szCs w:val="22"/>
        </w:rPr>
        <w:t xml:space="preserve">: </w:t>
      </w:r>
    </w:p>
    <w:p w14:paraId="6B75785B" w14:textId="77777777" w:rsidR="00FE5A90" w:rsidRPr="00FE5A90" w:rsidRDefault="00FE5A90" w:rsidP="00FE5A90">
      <w:pPr>
        <w:spacing w:after="17" w:line="238" w:lineRule="auto"/>
        <w:ind w:right="94"/>
        <w:jc w:val="both"/>
        <w:rPr>
          <w:rFonts w:ascii="Times New Roman" w:hAnsi="Times New Roman"/>
          <w:color w:val="000000"/>
          <w:szCs w:val="22"/>
        </w:rPr>
      </w:pPr>
      <w:r w:rsidRPr="00FE5A90">
        <w:rPr>
          <w:rFonts w:ascii="Times New Roman" w:hAnsi="Times New Roman"/>
          <w:color w:val="000000"/>
          <w:szCs w:val="22"/>
        </w:rPr>
        <w:t xml:space="preserve">                                                                                                                    İmza </w:t>
      </w:r>
      <w:r>
        <w:rPr>
          <w:rFonts w:ascii="Times New Roman" w:hAnsi="Times New Roman"/>
          <w:color w:val="000000"/>
          <w:szCs w:val="22"/>
        </w:rPr>
        <w:t xml:space="preserve">                 </w:t>
      </w:r>
      <w:r w:rsidRPr="00FE5A90">
        <w:rPr>
          <w:rFonts w:ascii="Times New Roman" w:hAnsi="Times New Roman"/>
          <w:color w:val="000000"/>
          <w:szCs w:val="22"/>
        </w:rPr>
        <w:t xml:space="preserve">: </w:t>
      </w:r>
    </w:p>
    <w:p w14:paraId="14973D23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 w:val="20"/>
        </w:rPr>
        <w:t xml:space="preserve"> </w:t>
      </w:r>
    </w:p>
    <w:p w14:paraId="091127C8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722FE2BE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321A90FB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4038ADB2" w14:textId="77777777" w:rsid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596C6E90" w14:textId="77777777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</w:p>
    <w:p w14:paraId="2FDA6F8B" w14:textId="0B2BCBAD" w:rsidR="00FE5A90" w:rsidRPr="00FE5A90" w:rsidRDefault="00FE5A90" w:rsidP="00FE5A90">
      <w:pPr>
        <w:rPr>
          <w:rFonts w:ascii="Times New Roman" w:hAnsi="Times New Roman"/>
          <w:color w:val="000000"/>
          <w:sz w:val="20"/>
        </w:rPr>
      </w:pPr>
      <w:r w:rsidRPr="00FE5A90">
        <w:rPr>
          <w:rFonts w:ascii="Times New Roman" w:hAnsi="Times New Roman"/>
          <w:color w:val="000000"/>
          <w:szCs w:val="22"/>
        </w:rPr>
        <w:t>Not: Yeni Kimlik kartı talebinde bulunan ö</w:t>
      </w:r>
      <w:r w:rsidR="008549A9">
        <w:rPr>
          <w:rFonts w:ascii="Times New Roman" w:hAnsi="Times New Roman"/>
          <w:color w:val="000000"/>
          <w:szCs w:val="22"/>
        </w:rPr>
        <w:t>ğrenci bu form ve kayıp/çalıntı</w:t>
      </w:r>
      <w:r w:rsidRPr="00FE5A90">
        <w:rPr>
          <w:rFonts w:ascii="Times New Roman" w:hAnsi="Times New Roman"/>
          <w:color w:val="000000"/>
          <w:szCs w:val="22"/>
        </w:rPr>
        <w:t xml:space="preserve"> durumlarında </w:t>
      </w:r>
      <w:r w:rsidR="008549A9">
        <w:rPr>
          <w:rFonts w:ascii="Times New Roman" w:hAnsi="Times New Roman"/>
          <w:color w:val="000000"/>
          <w:szCs w:val="22"/>
        </w:rPr>
        <w:t xml:space="preserve">gazete ilan metni ile </w:t>
      </w:r>
      <w:r w:rsidRPr="00FE5A90">
        <w:rPr>
          <w:rFonts w:ascii="Times New Roman" w:hAnsi="Times New Roman"/>
          <w:color w:val="000000"/>
          <w:szCs w:val="22"/>
        </w:rPr>
        <w:t xml:space="preserve">birlikte Öğrenci İşleri </w:t>
      </w:r>
      <w:r w:rsidR="008549A9">
        <w:rPr>
          <w:rFonts w:ascii="Times New Roman" w:hAnsi="Times New Roman"/>
          <w:color w:val="000000"/>
          <w:szCs w:val="22"/>
        </w:rPr>
        <w:t xml:space="preserve">Daire Başkanlığına </w:t>
      </w:r>
      <w:r w:rsidRPr="00FE5A90">
        <w:rPr>
          <w:rFonts w:ascii="Times New Roman" w:hAnsi="Times New Roman"/>
          <w:color w:val="000000"/>
          <w:szCs w:val="22"/>
        </w:rPr>
        <w:t>müracaat edecektir</w:t>
      </w:r>
      <w:r w:rsidRPr="00FE5A90">
        <w:rPr>
          <w:rFonts w:ascii="Times New Roman" w:hAnsi="Times New Roman"/>
          <w:color w:val="000000"/>
          <w:sz w:val="20"/>
        </w:rPr>
        <w:t xml:space="preserve">. </w:t>
      </w:r>
    </w:p>
    <w:sectPr w:rsidR="00FE5A90" w:rsidRPr="00FE5A90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1901" w14:textId="77777777" w:rsidR="00117108" w:rsidRDefault="00117108" w:rsidP="00151E02">
      <w:r>
        <w:separator/>
      </w:r>
    </w:p>
  </w:endnote>
  <w:endnote w:type="continuationSeparator" w:id="0">
    <w:p w14:paraId="7E236A3C" w14:textId="77777777" w:rsidR="00117108" w:rsidRDefault="0011710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D0D1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128E" w14:textId="77777777" w:rsidR="00117108" w:rsidRDefault="00117108" w:rsidP="00151E02">
      <w:r>
        <w:separator/>
      </w:r>
    </w:p>
  </w:footnote>
  <w:footnote w:type="continuationSeparator" w:id="0">
    <w:p w14:paraId="0E773178" w14:textId="77777777" w:rsidR="00117108" w:rsidRDefault="00117108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2B34"/>
    <w:rsid w:val="00063F51"/>
    <w:rsid w:val="00066C6A"/>
    <w:rsid w:val="000703E4"/>
    <w:rsid w:val="000808A7"/>
    <w:rsid w:val="00090159"/>
    <w:rsid w:val="0009074E"/>
    <w:rsid w:val="000909EF"/>
    <w:rsid w:val="00096C15"/>
    <w:rsid w:val="000B1D35"/>
    <w:rsid w:val="000B2628"/>
    <w:rsid w:val="000B4140"/>
    <w:rsid w:val="000B467D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17108"/>
    <w:rsid w:val="001217CE"/>
    <w:rsid w:val="00121FDF"/>
    <w:rsid w:val="0013792F"/>
    <w:rsid w:val="00143B53"/>
    <w:rsid w:val="00146495"/>
    <w:rsid w:val="00146ED1"/>
    <w:rsid w:val="00151E02"/>
    <w:rsid w:val="00152B65"/>
    <w:rsid w:val="00162B70"/>
    <w:rsid w:val="00165A5C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6DD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40388F"/>
    <w:rsid w:val="004136A5"/>
    <w:rsid w:val="0044085D"/>
    <w:rsid w:val="004440A0"/>
    <w:rsid w:val="00455744"/>
    <w:rsid w:val="00460D18"/>
    <w:rsid w:val="0046148B"/>
    <w:rsid w:val="00467B69"/>
    <w:rsid w:val="00473CF6"/>
    <w:rsid w:val="00473CFC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7F3A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3D20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1B55"/>
    <w:rsid w:val="00656D87"/>
    <w:rsid w:val="006657D9"/>
    <w:rsid w:val="006657E2"/>
    <w:rsid w:val="00666341"/>
    <w:rsid w:val="00681E2D"/>
    <w:rsid w:val="0068317E"/>
    <w:rsid w:val="006866DD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53FED"/>
    <w:rsid w:val="008549A9"/>
    <w:rsid w:val="00856FE6"/>
    <w:rsid w:val="00860518"/>
    <w:rsid w:val="00864C27"/>
    <w:rsid w:val="00865427"/>
    <w:rsid w:val="00877016"/>
    <w:rsid w:val="008972FD"/>
    <w:rsid w:val="008A0FC2"/>
    <w:rsid w:val="008A3C41"/>
    <w:rsid w:val="008D2000"/>
    <w:rsid w:val="008D6294"/>
    <w:rsid w:val="008E2B67"/>
    <w:rsid w:val="008F0E2B"/>
    <w:rsid w:val="008F2FC2"/>
    <w:rsid w:val="0090717E"/>
    <w:rsid w:val="00926567"/>
    <w:rsid w:val="00935B2B"/>
    <w:rsid w:val="009400D4"/>
    <w:rsid w:val="00945217"/>
    <w:rsid w:val="00967405"/>
    <w:rsid w:val="00991329"/>
    <w:rsid w:val="00991F1D"/>
    <w:rsid w:val="009A18CC"/>
    <w:rsid w:val="009A2DEA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2169A"/>
    <w:rsid w:val="00A22E0A"/>
    <w:rsid w:val="00A325C7"/>
    <w:rsid w:val="00A33CD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30054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3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E7901"/>
    <w:rsid w:val="00EF0029"/>
    <w:rsid w:val="00F01B7D"/>
    <w:rsid w:val="00F043CA"/>
    <w:rsid w:val="00F04E1F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71692"/>
  <w15:chartTrackingRefBased/>
  <w15:docId w15:val="{E5529023-0136-489C-8876-B43A0B0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AltBilgi0">
    <w:name w:val="footer"/>
    <w:basedOn w:val="Normal"/>
    <w:link w:val="AltBilgiChar0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AltBilgiChar0">
    <w:name w:val="Alt Bilgi Char"/>
    <w:basedOn w:val="VarsaylanParagrafYazTipi"/>
    <w:link w:val="AltBilgi0"/>
    <w:uiPriority w:val="99"/>
    <w:rsid w:val="00EE7901"/>
    <w:rPr>
      <w:rFonts w:ascii="Times New Roman" w:eastAsia="Times New Roman" w:hAnsi="Times New Roman"/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EE7901"/>
    <w:pPr>
      <w:tabs>
        <w:tab w:val="center" w:pos="4536"/>
        <w:tab w:val="right" w:pos="9072"/>
      </w:tabs>
    </w:pPr>
    <w:rPr>
      <w:rFonts w:ascii="Times New Roman" w:hAnsi="Times New Roman"/>
      <w:snapToGrid/>
      <w:sz w:val="24"/>
      <w:szCs w:val="24"/>
    </w:rPr>
  </w:style>
  <w:style w:type="character" w:customStyle="1" w:styleId="stBilgiChar0">
    <w:name w:val="Üst Bilgi Char"/>
    <w:basedOn w:val="VarsaylanParagrafYazTipi"/>
    <w:link w:val="stBilgi0"/>
    <w:uiPriority w:val="99"/>
    <w:rsid w:val="00EE7901"/>
    <w:rPr>
      <w:rFonts w:ascii="Times New Roman" w:eastAsia="Times New Roman" w:hAnsi="Times New Roman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D3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D3D20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D3D20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D3D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D3D20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0CBC-1B12-49EF-8EE6-A68A51C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15</cp:revision>
  <cp:lastPrinted>2018-12-24T08:32:00Z</cp:lastPrinted>
  <dcterms:created xsi:type="dcterms:W3CDTF">2019-04-18T12:42:00Z</dcterms:created>
  <dcterms:modified xsi:type="dcterms:W3CDTF">2021-11-10T11:39:00Z</dcterms:modified>
</cp:coreProperties>
</file>